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Games: 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mockingjay    </w:t>
      </w:r>
      <w:r>
        <w:t xml:space="preserve">   victory    </w:t>
      </w:r>
      <w:r>
        <w:t xml:space="preserve">   mags    </w:t>
      </w:r>
      <w:r>
        <w:t xml:space="preserve">   hunger    </w:t>
      </w:r>
      <w:r>
        <w:t xml:space="preserve">   games    </w:t>
      </w:r>
      <w:r>
        <w:t xml:space="preserve">   haymitch    </w:t>
      </w:r>
      <w:r>
        <w:t xml:space="preserve">   finnick    </w:t>
      </w:r>
      <w:r>
        <w:t xml:space="preserve">   primrose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Games: Catching Fire</dc:title>
  <dcterms:created xsi:type="dcterms:W3CDTF">2021-10-11T19:10:44Z</dcterms:created>
  <dcterms:modified xsi:type="dcterms:W3CDTF">2021-10-11T19:10:44Z</dcterms:modified>
</cp:coreProperties>
</file>