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Ch.1-4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"May The Odds Be Ever In Your 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 &amp; Peeta's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movies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Katniss'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Katniss' hair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books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Katniss' partner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Katniss'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Katniss lives in this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Author of The Hunger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Players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was Katniss' name in the reaping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weapon Katniss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games are played in something called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Katniss'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in which the districts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is where everyone gathers to see who is selected for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government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Katniss do illegally to keep her family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gave Katniss the mockingjay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Peeta throws Katniss ________ when she's starving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Ch.1-4</dc:title>
  <dcterms:created xsi:type="dcterms:W3CDTF">2021-10-11T19:10:54Z</dcterms:created>
  <dcterms:modified xsi:type="dcterms:W3CDTF">2021-10-11T19:10:54Z</dcterms:modified>
</cp:coreProperties>
</file>