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Hunger Games Chapter 9-10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Katniss feels Peeta's confession makes her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people attending/surrounding an important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interviewer for the tributes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Treat with an apparent kindness that gives a feeling of superiority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evade or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Bad tempered and sulky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Exaggerated or uncontrollable emotion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Modest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Unconventional and strange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Lacking originality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Traitors in the Capitol with their tongues cut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pin Katniss has on her clothes for the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underground cemetery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Peeta loves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think deeply about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 Chapter 9-10</dc:title>
  <dcterms:created xsi:type="dcterms:W3CDTF">2021-10-11T19:11:15Z</dcterms:created>
  <dcterms:modified xsi:type="dcterms:W3CDTF">2021-10-11T19:11:15Z</dcterms:modified>
</cp:coreProperties>
</file>