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Chapters 1 - 10 Word Scramble</w:t>
      </w:r>
    </w:p>
    <w:p>
      <w:pPr>
        <w:pStyle w:val="Questions"/>
      </w:pPr>
      <w:r>
        <w:t xml:space="preserve">1. ARAIRBMBS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NMRITAOESLNBUU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PEENARETNC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ANBAL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LRYOG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ISATYEHR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BAONYLMTFA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MTCOOAISNENP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ENARGDL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ALRTSIEN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ROALRC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TMDIAAEEC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OSAVIR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SLTAK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CNTEUSAESN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ETRNAOEGU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SETRPNEE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ENSITDS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RRATRYIAB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LENENCYI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IBRATETLOE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Chapters 1 - 10 Word Scramble</dc:title>
  <dcterms:created xsi:type="dcterms:W3CDTF">2021-10-11T19:10:20Z</dcterms:created>
  <dcterms:modified xsi:type="dcterms:W3CDTF">2021-10-11T19:10:20Z</dcterms:modified>
</cp:coreProperties>
</file>