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Chapters 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girl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Peeta decorate for the bakery?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boy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Katniss from Gale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Peeta's father is impressed because Katniss always shoots the squirrels through the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Peeta compares what food to  the districts?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Caesar Flickerman's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Peeta got second place in which school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most impressed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 considers Cinna her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 skewers what when the Gamemakers aren't paying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Katniss' score for training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Chapters 7-8</dc:title>
  <dcterms:created xsi:type="dcterms:W3CDTF">2021-10-11T19:11:10Z</dcterms:created>
  <dcterms:modified xsi:type="dcterms:W3CDTF">2021-10-11T19:11:10Z</dcterms:modified>
</cp:coreProperties>
</file>