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games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Mayor's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battle Katniss and Peeta Mellark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Escorts Katniss and Peeta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of hope and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Katniss's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Katniss's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District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 or Katniss and Prirmrose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Crossward</dc:title>
  <dcterms:created xsi:type="dcterms:W3CDTF">2021-10-11T19:10:59Z</dcterms:created>
  <dcterms:modified xsi:type="dcterms:W3CDTF">2021-10-11T19:10:59Z</dcterms:modified>
</cp:coreProperties>
</file>