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Crossword-Answer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contenders in the Hunger Games that usually team up with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floating vehicle that travels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piece of weaponery that is mounted on wheels and used for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or organization that contributes and sponsors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black rock found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gets chosen to play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practice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Musical sounds made with the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Bright heat that creates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Building occupied by people that are able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makes bread and cakes, usually for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sign of affection done with the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wins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plants normally with vibrant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area of a country or city. One that is known for a specific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equipment put on a person’s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food made with flour, water, salt, and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bomb placed below the surface and blows up I when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supply of good things, usually shaped like a goat’s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area consisting of trees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 in which Rue and Katniss use to contact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fruit from trees with green or red 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chooses to take part in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in which entertainment and public events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flammable liquid that people can get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deadly insect in the Hunger Games that can cause hallucinations and/or kill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nutritious substance that people and animals eat or drink that is necessary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weapon used for shooting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juicy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small metal badge fastened to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Crossword-Answer Key</dc:title>
  <dcterms:created xsi:type="dcterms:W3CDTF">2021-10-11T19:10:56Z</dcterms:created>
  <dcterms:modified xsi:type="dcterms:W3CDTF">2021-10-11T19:10:56Z</dcterms:modified>
</cp:coreProperties>
</file>