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loves her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district Katniss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movie/book 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Finnick...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movie/book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 meets a friend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Prim's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Haymitch...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original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Johanna...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Crossword</dc:title>
  <dcterms:created xsi:type="dcterms:W3CDTF">2021-10-11T19:10:13Z</dcterms:created>
  <dcterms:modified xsi:type="dcterms:W3CDTF">2021-10-11T19:10:13Z</dcterms:modified>
</cp:coreProperties>
</file>