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'The Hunger Games'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genetically engineered wasp.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tribute from District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event where tributes from the districts are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director of 'The Hunger Games'.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Capitol escort who takes Katniss and Peeta to the Capitol.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Katniss and Peeta's mentor.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host of the Hunger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nationally televised event in which 24 children between 12 and 18, from each district, are entered into a gladiatorial competition.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dystopian nation in which 'The Hunger Games' is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the space in which the Hunger Games are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a person who must participate in the Hunger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state that controls the districts.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states of Panem, which are controlled by the Capitol.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tribute from District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dictatorial President of Panem.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 Hunger Games' Crossword</dc:title>
  <dcterms:created xsi:type="dcterms:W3CDTF">2021-10-10T23:48:42Z</dcterms:created>
  <dcterms:modified xsi:type="dcterms:W3CDTF">2021-10-10T23:48:42Z</dcterms:modified>
</cp:coreProperties>
</file>