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Hunger Games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Beaten, bruised, badly injured. (p.270)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Acting with intense excitement or insability. (p.347)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Forced to stay somewhere without being able to leave. (p.349)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Crushed or twisted very forcefully. (p.347)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Unhappy, annoyed, dissatisfied about something. (p.46)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serious disease where the lungs become inflamed. (p.347)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Extremely hungry. (p.347)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two-wheeled horse-drawn car. (p.68)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Absurd or ridiculous; opposite to nature or reason. (p.9)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chemical used to kill germs and bacteria. (p.348)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Exceptionally thin and slim in body or size. (p.3)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burn without flame but a lot of smoke. (p.83)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Expressing extreme or unreasonable feelings. (p.348)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Undressed skin with its fur or wool. (p.7)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Uncontrolled, fierce, wild. (p.348)</w:t>
            </w:r>
          </w:p>
        </w:tc>
      </w:tr>
    </w:tbl>
    <w:p>
      <w:pPr>
        <w:pStyle w:val="WordBankMedium"/>
      </w:pPr>
      <w:r>
        <w:t xml:space="preserve">   Scrawny    </w:t>
      </w:r>
      <w:r>
        <w:t xml:space="preserve">   Preposterous    </w:t>
      </w:r>
      <w:r>
        <w:t xml:space="preserve">   Pelt    </w:t>
      </w:r>
      <w:r>
        <w:t xml:space="preserve">   Chariot    </w:t>
      </w:r>
      <w:r>
        <w:t xml:space="preserve">   Disgruntled    </w:t>
      </w:r>
      <w:r>
        <w:t xml:space="preserve">   Smolder    </w:t>
      </w:r>
      <w:r>
        <w:t xml:space="preserve">   Mauled    </w:t>
      </w:r>
      <w:r>
        <w:t xml:space="preserve">   Feverishly    </w:t>
      </w:r>
      <w:r>
        <w:t xml:space="preserve">   Mangled    </w:t>
      </w:r>
      <w:r>
        <w:t xml:space="preserve">   Famished    </w:t>
      </w:r>
      <w:r>
        <w:t xml:space="preserve">   Pneumonia    </w:t>
      </w:r>
      <w:r>
        <w:t xml:space="preserve">   Rabid    </w:t>
      </w:r>
      <w:r>
        <w:t xml:space="preserve">   Feral    </w:t>
      </w:r>
      <w:r>
        <w:t xml:space="preserve">   Antiseptic    </w:t>
      </w:r>
      <w:r>
        <w:t xml:space="preserve">   Confinement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Hunger Games Crossword</dc:title>
  <dcterms:created xsi:type="dcterms:W3CDTF">2021-10-11T19:10:52Z</dcterms:created>
  <dcterms:modified xsi:type="dcterms:W3CDTF">2021-10-11T19:10:52Z</dcterms:modified>
</cp:coreProperties>
</file>