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Games: MockingJay (created by Trinity Williams)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Prim's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living victor from district 12; mentors Peeta and Katniss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district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is known as "The girl on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Sex symbol from district 4 who was rescued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Finnick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Hunger Game that peeta was captured and Katniss was rescued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Head gamemaker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 of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world The Hunger Games is set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 Katniss' father taught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leader Snow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"lost"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 for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peacekeeper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President; controls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Katniss'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 married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Snow's favorite flower in the color of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Games: MockingJay (created by Trinity Williams)</dc:title>
  <dcterms:created xsi:type="dcterms:W3CDTF">2021-10-11T19:10:29Z</dcterms:created>
  <dcterms:modified xsi:type="dcterms:W3CDTF">2021-10-11T19:10:29Z</dcterms:modified>
</cp:coreProperties>
</file>