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Mocking 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Arrows    </w:t>
      </w:r>
      <w:r>
        <w:t xml:space="preserve">   Battle    </w:t>
      </w:r>
      <w:r>
        <w:t xml:space="preserve">   Blood    </w:t>
      </w:r>
      <w:r>
        <w:t xml:space="preserve">   Boggs    </w:t>
      </w:r>
      <w:r>
        <w:t xml:space="preserve">   Bomb    </w:t>
      </w:r>
      <w:r>
        <w:t xml:space="preserve">   Bows    </w:t>
      </w:r>
      <w:r>
        <w:t xml:space="preserve">   Capitol    </w:t>
      </w:r>
      <w:r>
        <w:t xml:space="preserve">   Combat    </w:t>
      </w:r>
      <w:r>
        <w:t xml:space="preserve">   Cressida    </w:t>
      </w:r>
      <w:r>
        <w:t xml:space="preserve">   Death    </w:t>
      </w:r>
      <w:r>
        <w:t xml:space="preserve">   Destruction    </w:t>
      </w:r>
      <w:r>
        <w:t xml:space="preserve">   DistrictThirteen    </w:t>
      </w:r>
      <w:r>
        <w:t xml:space="preserve">   DistrictTwelve    </w:t>
      </w:r>
      <w:r>
        <w:t xml:space="preserve">   DistrictTwo    </w:t>
      </w:r>
      <w:r>
        <w:t xml:space="preserve">   Finnick    </w:t>
      </w:r>
      <w:r>
        <w:t xml:space="preserve">   Gale    </w:t>
      </w:r>
      <w:r>
        <w:t xml:space="preserve">   Haymitch    </w:t>
      </w:r>
      <w:r>
        <w:t xml:space="preserve">   Hide    </w:t>
      </w:r>
      <w:r>
        <w:t xml:space="preserve">   KatnissEverdeen    </w:t>
      </w:r>
      <w:r>
        <w:t xml:space="preserve">   Love    </w:t>
      </w:r>
      <w:r>
        <w:t xml:space="preserve">   MockingJay    </w:t>
      </w:r>
      <w:r>
        <w:t xml:space="preserve">   Panem    </w:t>
      </w:r>
      <w:r>
        <w:t xml:space="preserve">   Peeta    </w:t>
      </w:r>
      <w:r>
        <w:t xml:space="preserve">   Plutarch    </w:t>
      </w:r>
      <w:r>
        <w:t xml:space="preserve">   Pollux    </w:t>
      </w:r>
      <w:r>
        <w:t xml:space="preserve">   Rue    </w:t>
      </w:r>
      <w:r>
        <w:t xml:space="preserve">   Survive    </w:t>
      </w:r>
      <w:r>
        <w:t xml:space="preserve">   SuzanneCollins    </w:t>
      </w:r>
      <w:r>
        <w:t xml:space="preserve">   TheHungerGames    </w:t>
      </w:r>
      <w:r>
        <w:t xml:space="preserve">   Venia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Mocking Jay</dc:title>
  <dcterms:created xsi:type="dcterms:W3CDTF">2021-10-11T19:09:49Z</dcterms:created>
  <dcterms:modified xsi:type="dcterms:W3CDTF">2021-10-11T19:09:49Z</dcterms:modified>
</cp:coreProperties>
</file>