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Games: 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concrete representation of an otherwise nebolus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been burned so as to affect color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causing to burn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clear to the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gather, as of natural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reduced to nothingness,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revenge,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light metalic sound; a narrow opening as e.g between planks in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removed, washed away or erased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wounded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Games: Mockingjay</dc:title>
  <dcterms:created xsi:type="dcterms:W3CDTF">2021-10-11T19:11:13Z</dcterms:created>
  <dcterms:modified xsi:type="dcterms:W3CDTF">2021-10-11T19:11:13Z</dcterms:modified>
</cp:coreProperties>
</file>