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 Part 1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districts are there in Panem?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 tribute from District 11 who reminds Katniss of her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District 12 Mayor's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Katniss and Peetas mentor's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winners of the Hunger Games are called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best friend to Katiniss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Katniss's stylist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character and narrator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President of Panem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 of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Katniss uses this to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"cheerful" escort to the capital who reads the names for the reaping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where Katniss lives in District 12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 Part 1 Review</dc:title>
  <dcterms:created xsi:type="dcterms:W3CDTF">2021-10-11T19:11:25Z</dcterms:created>
  <dcterms:modified xsi:type="dcterms:W3CDTF">2021-10-11T19:11:25Z</dcterms:modified>
</cp:coreProperties>
</file>