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The Hunger Games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Prim retrieve from the hallow log?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consisted of four major areas: the Seam, the merchant section, the Victors' Village, and the Hob.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woman with aqua hair and gold tattoos above her eyebrows?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person whose leg is bleeding as badly as 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name did Prim gave to her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His hair is powder blue and his eyelids and lips are coated with the same hue.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a token available in the districts of Panem to children between the ages of 12 to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is the poorest area of District 12.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is a small golden bird and has a ring attached or connected around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is the a paunchy,middle aged man who appears hollering something unintelligible.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 place where I  go to signed up for my tesserae on may 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tall,balding man,and father of Madge.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is the stylist of Katniss.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cause of Prim`s father`s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are a group of soldiers that serve as The Capitol's private security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the law that guarantee peace.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is a pasty-faced,lumpy girl with yellowish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mayor's daughter that opens the door?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the one who rule the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is the scruffy field that enclose all of District 12.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The Hunger Games Puzzle</dc:title>
  <dcterms:created xsi:type="dcterms:W3CDTF">2021-10-10T23:46:51Z</dcterms:created>
  <dcterms:modified xsi:type="dcterms:W3CDTF">2021-10-10T23:46:51Z</dcterms:modified>
</cp:coreProperties>
</file>