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Katniss Shoot in the session of the GameMakers?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thing Katniss found in her backpack?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skill does Peeta show the GameMakers?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Armor do the Cracker Jacks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the Tributes get choosen?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first animal Katniss is lucky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does Rue help Katniss when she sees her hiding in the tree?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first day of the Hunger Games how many tributes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Katniss Have sponsers?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shoots off to show Which tributes have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main product does District Twelve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Katniss use to secure herself in her sleeping bag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special about the sunglasses Katniss finds in her backpack?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skill had Katniss Mastered in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drunk character katniss hates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President Snow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first thing Haymitch tells Katniss and Peeta to do once the games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Katniss change about her backpack?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Katniss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Peeta tell Katniss he doesn't want to become in the arena during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beginning of the book what does Peeta give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is the name Katniss stylist?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Review Crossword</dc:title>
  <dcterms:created xsi:type="dcterms:W3CDTF">2021-10-11T19:10:47Z</dcterms:created>
  <dcterms:modified xsi:type="dcterms:W3CDTF">2021-10-11T19:10:47Z</dcterms:modified>
</cp:coreProperties>
</file>