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doubt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Thicket of small trees and bushes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bandage to stop bleeding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flow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full of complete again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surmounted, or overcome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Weakened by old age;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or coming later or after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Strikingly bold or brilliant.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Vocabulary </dc:title>
  <dcterms:created xsi:type="dcterms:W3CDTF">2021-10-11T19:10:31Z</dcterms:created>
  <dcterms:modified xsi:type="dcterms:W3CDTF">2021-10-11T19:10:31Z</dcterms:modified>
</cp:coreProperties>
</file>