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Vocabulary ch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demeanor    </w:t>
      </w:r>
      <w:r>
        <w:t xml:space="preserve">   preposterous    </w:t>
      </w:r>
      <w:r>
        <w:t xml:space="preserve">   sustenance    </w:t>
      </w:r>
      <w:r>
        <w:t xml:space="preserve">   flamboyant    </w:t>
      </w:r>
      <w:r>
        <w:t xml:space="preserve">   grandeur    </w:t>
      </w:r>
      <w:r>
        <w:t xml:space="preserve">   oblivion    </w:t>
      </w:r>
      <w:r>
        <w:t xml:space="preserve">   savior    </w:t>
      </w:r>
      <w:r>
        <w:t xml:space="preserve">   compensation    </w:t>
      </w:r>
      <w:r>
        <w:t xml:space="preserve">   tenuous    </w:t>
      </w:r>
      <w:r>
        <w:t xml:space="preserve">   yearn    </w:t>
      </w:r>
      <w:r>
        <w:t xml:space="preserve">   condone    </w:t>
      </w:r>
      <w:r>
        <w:t xml:space="preserve">   dissent    </w:t>
      </w:r>
      <w:r>
        <w:t xml:space="preserve">   obliterate    </w:t>
      </w:r>
      <w:r>
        <w:t xml:space="preserve">   entrails    </w:t>
      </w:r>
      <w:r>
        <w:t xml:space="preserve">   reaping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Vocabulary ch 1-5</dc:title>
  <dcterms:created xsi:type="dcterms:W3CDTF">2021-10-11T19:11:22Z</dcterms:created>
  <dcterms:modified xsi:type="dcterms:W3CDTF">2021-10-11T19:11:22Z</dcterms:modified>
</cp:coreProperties>
</file>