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 Word Scramble by Robert Romero</w:t>
      </w:r>
    </w:p>
    <w:p>
      <w:pPr>
        <w:pStyle w:val="Questions"/>
      </w:pPr>
      <w:r>
        <w:t xml:space="preserve">1. EAETP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RGNUHE EASMG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PNIGERA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JAOIYGKCNM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INWNER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CRREAKT ACJKSRE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OUNARPCCIO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EEARCSR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ODTIYPNAS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OCITALP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CRETOS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ACPEE REPKSEE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MSKGREEAMA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AKSITSN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ISEMRRPO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CRDTITSI ETEVLW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Word Scramble by Robert Romero</dc:title>
  <dcterms:created xsi:type="dcterms:W3CDTF">2021-10-11T19:10:04Z</dcterms:created>
  <dcterms:modified xsi:type="dcterms:W3CDTF">2021-10-11T19:10:04Z</dcterms:modified>
</cp:coreProperties>
</file>