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synonyms: strange, mysterious,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repenting; sincere regret or remorse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guts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elderly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example: a bandage wrapped around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Synonyms: alike,equal,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act, statement, or gift that is intended to gratitude, respect,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 club-like weapon often with a spiked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colors that seem to change at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food and drink regarded as a source of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incapable of being overcome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a braid in someones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flammable, oily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blank: he_______the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 enemy, competitor, foe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imagined place or state of things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worthless, unable, unproductive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abundant, overflowing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engages in dishonest and fraudulent business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offense of acting to overthrow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example: a dish of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in quantity and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imagined state or society in which their is great suffering or injustice.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Word Search</dc:title>
  <dcterms:created xsi:type="dcterms:W3CDTF">2021-10-11T19:11:17Z</dcterms:created>
  <dcterms:modified xsi:type="dcterms:W3CDTF">2021-10-11T19:11:17Z</dcterms:modified>
</cp:coreProperties>
</file>