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wasp that can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tributes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rich people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does Katniss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who confesses his love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on the pin given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12 zones that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that the tributes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of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Katniss did the funeral for</w:t>
            </w:r>
          </w:p>
        </w:tc>
      </w:tr>
    </w:tbl>
    <w:p>
      <w:pPr>
        <w:pStyle w:val="WordBankLarge"/>
      </w:pPr>
      <w:r>
        <w:t xml:space="preserve">   TrackerJacks    </w:t>
      </w:r>
      <w:r>
        <w:t xml:space="preserve">   Katniss    </w:t>
      </w:r>
      <w:r>
        <w:t xml:space="preserve">   Peeta    </w:t>
      </w:r>
      <w:r>
        <w:t xml:space="preserve">   the one first chosen at the reaping    </w:t>
      </w:r>
      <w:r>
        <w:t xml:space="preserve">   Hunger games    </w:t>
      </w:r>
      <w:r>
        <w:t xml:space="preserve">   twelve    </w:t>
      </w:r>
      <w:r>
        <w:t xml:space="preserve">   Districts    </w:t>
      </w:r>
      <w:r>
        <w:t xml:space="preserve">   Rue    </w:t>
      </w:r>
      <w:r>
        <w:t xml:space="preserve">   mockingjay    </w:t>
      </w:r>
      <w:r>
        <w:t xml:space="preserve">   Arena    </w:t>
      </w:r>
      <w:r>
        <w:t xml:space="preserve">   Haymitch    </w:t>
      </w:r>
      <w:r>
        <w:t xml:space="preserve">   twentyfour    </w:t>
      </w:r>
      <w:r>
        <w:t xml:space="preserve">   Snow    </w:t>
      </w:r>
      <w:r>
        <w:t xml:space="preserve">   capital    </w:t>
      </w:r>
      <w:r>
        <w:t xml:space="preserve">   Bowanarrow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2021-10-11T19:09:35Z</dcterms:created>
  <dcterms:modified xsi:type="dcterms:W3CDTF">2021-10-11T19:09:35Z</dcterms:modified>
</cp:coreProperties>
</file>