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from eating poisonous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District is the boy that killed Rue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District 12 trainer?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was the first gift given to Katniss from her sponsors?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saved Katniss from Clove at the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District is Katniss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industry is District 12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Katniss' hunting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illegal in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Katniss'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Katniss' first 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at the end of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male tribute for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on the golden pin given to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poisonous berries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Katniss'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profession of Peeta's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surrounded the Career's camp that eventually backfired?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tremendous skill does Katniss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Cato cut Peeta?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2021-10-11T19:09:37Z</dcterms:created>
  <dcterms:modified xsi:type="dcterms:W3CDTF">2021-10-11T19:09:37Z</dcterms:modified>
</cp:coreProperties>
</file>