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Katniss drop on peeta?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hair is red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Peeta give Katniss when they were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ear did Katniss injure?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Peeta's parents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injured Peeta?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chosen for the reaping?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would always go hunting with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"girl on fire"?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Katniss after she passed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have for Katniss and Peeta when they got back?</w:t>
            </w:r>
          </w:p>
        </w:tc>
      </w:tr>
    </w:tbl>
    <w:p>
      <w:pPr>
        <w:pStyle w:val="WordBankMedium"/>
      </w:pPr>
      <w:r>
        <w:t xml:space="preserve">   Katniss    </w:t>
      </w:r>
      <w:r>
        <w:t xml:space="preserve">   effie    </w:t>
      </w:r>
      <w:r>
        <w:t xml:space="preserve">   cracker jacker nest    </w:t>
      </w:r>
      <w:r>
        <w:t xml:space="preserve">   bakers    </w:t>
      </w:r>
      <w:r>
        <w:t xml:space="preserve">   Rue    </w:t>
      </w:r>
      <w:r>
        <w:t xml:space="preserve">   Left    </w:t>
      </w:r>
      <w:r>
        <w:t xml:space="preserve">   Prim    </w:t>
      </w:r>
      <w:r>
        <w:t xml:space="preserve">   Cato    </w:t>
      </w:r>
      <w:r>
        <w:t xml:space="preserve">   Bread    </w:t>
      </w:r>
      <w:r>
        <w:t xml:space="preserve">   Gale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2021-10-11T19:09:41Z</dcterms:created>
  <dcterms:modified xsi:type="dcterms:W3CDTF">2021-10-11T19:09:41Z</dcterms:modified>
</cp:coreProperties>
</file>