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Katniss shoot at during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each tribute have to wait before stepping off the metal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Katniss touching when Gale caught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element in Katniss's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nickname Gale gives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district is Rue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district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Katniss's stylist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symbol on the pin given to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Peeta and Katnisd whp swas the last tribute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Katniss volunteer for at the reaping?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presidents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Katniss's first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what activity did Peeta confess his love for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reaping, who is the only alive winner of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male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tree does Katniss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Claudius invite the remaining tributes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Peeta supposed to give the loads of bread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2021-10-11T19:09:44Z</dcterms:created>
  <dcterms:modified xsi:type="dcterms:W3CDTF">2021-10-11T19:09:44Z</dcterms:modified>
</cp:coreProperties>
</file>