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volunteer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Katniss'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final age allowed to particpate in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"soldiers" who work for the capitol?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mayors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ladie who announces the people to particpate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Katniss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countrty where the reapings happen and where the districts are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Primes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section Katniss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Peeta's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Haymitches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 hides this weapon outside the gates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capitol was built in a place once called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on the book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gives Katniss the loaf of bread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boy whos name was drawn?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 may the odds ____ be in your favor!</w:t>
            </w:r>
          </w:p>
        </w:tc>
      </w:tr>
    </w:tbl>
    <w:p>
      <w:pPr>
        <w:pStyle w:val="WordBankMedium"/>
      </w:pPr>
      <w:r>
        <w:t xml:space="preserve">   District 12    </w:t>
      </w:r>
      <w:r>
        <w:t xml:space="preserve">   prim    </w:t>
      </w:r>
      <w:r>
        <w:t xml:space="preserve">   bow    </w:t>
      </w:r>
      <w:r>
        <w:t xml:space="preserve">   Gale    </w:t>
      </w:r>
      <w:r>
        <w:t xml:space="preserve">   Panem    </w:t>
      </w:r>
      <w:r>
        <w:t xml:space="preserve">   Madge    </w:t>
      </w:r>
      <w:r>
        <w:t xml:space="preserve">   eighteen    </w:t>
      </w:r>
      <w:r>
        <w:t xml:space="preserve">   Suzanne Collins    </w:t>
      </w:r>
      <w:r>
        <w:t xml:space="preserve">   Effie Trinket    </w:t>
      </w:r>
      <w:r>
        <w:t xml:space="preserve">   Primrose Everdeen    </w:t>
      </w:r>
      <w:r>
        <w:t xml:space="preserve">   Haymitch    </w:t>
      </w:r>
      <w:r>
        <w:t xml:space="preserve">   Peeta    </w:t>
      </w:r>
      <w:r>
        <w:t xml:space="preserve">   ever    </w:t>
      </w:r>
      <w:r>
        <w:t xml:space="preserve">   pin    </w:t>
      </w:r>
      <w:r>
        <w:t xml:space="preserve">   Abernathy    </w:t>
      </w:r>
      <w:r>
        <w:t xml:space="preserve">   Catnip    </w:t>
      </w:r>
      <w:r>
        <w:t xml:space="preserve">   Tribute    </w:t>
      </w:r>
      <w:r>
        <w:t xml:space="preserve">   Mellark    </w:t>
      </w:r>
      <w:r>
        <w:t xml:space="preserve">   Peacekeepers    </w:t>
      </w:r>
      <w:r>
        <w:t xml:space="preserve">   Rockies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2021-10-11T19:09:48Z</dcterms:created>
  <dcterms:modified xsi:type="dcterms:W3CDTF">2021-10-11T19:09:48Z</dcterms:modified>
</cp:coreProperties>
</file>