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Hunger Games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president snow    </w:t>
      </w:r>
      <w:r>
        <w:t xml:space="preserve">   dandilions    </w:t>
      </w:r>
      <w:r>
        <w:t xml:space="preserve">   gale    </w:t>
      </w:r>
      <w:r>
        <w:t xml:space="preserve">   effie trinket    </w:t>
      </w:r>
      <w:r>
        <w:t xml:space="preserve">   haymitch    </w:t>
      </w:r>
      <w:r>
        <w:t xml:space="preserve">   prim    </w:t>
      </w:r>
      <w:r>
        <w:t xml:space="preserve">   katniss    </w:t>
      </w:r>
      <w:r>
        <w:t xml:space="preserve">   peeta    </w:t>
      </w:r>
      <w:r>
        <w:t xml:space="preserve">   thresh    </w:t>
      </w:r>
      <w:r>
        <w:t xml:space="preserve">   rue    </w:t>
      </w:r>
      <w:r>
        <w:t xml:space="preserve">   foxface    </w:t>
      </w:r>
      <w:r>
        <w:t xml:space="preserve">   clove    </w:t>
      </w:r>
      <w:r>
        <w:t xml:space="preserve">   cato    </w:t>
      </w:r>
      <w:r>
        <w:t xml:space="preserve">   glimmer    </w:t>
      </w:r>
      <w:r>
        <w:t xml:space="preserve">   marvel    </w:t>
      </w:r>
      <w:r>
        <w:t xml:space="preserve">   mockingjay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Hunger Games</dc:title>
  <dcterms:created xsi:type="dcterms:W3CDTF">2021-10-11T19:10:03Z</dcterms:created>
  <dcterms:modified xsi:type="dcterms:W3CDTF">2021-10-11T19:10:03Z</dcterms:modified>
</cp:coreProperties>
</file>