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Game that the districts have to participate in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can fly through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bird crossed with a jabberjay and a mocking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interviewer of all the 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Peeta's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District 12's mentor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Katniss was given one by Madge Undersee which she wears in the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Katniss's main weapon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Katniss's best friend, Gale_______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District 12 male 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 of "The Hunger Games"Katniss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District that was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Katniss's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Deadly berry that killed Foxface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stew with dried plumps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Sister of Katniss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name of the president of Panem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has complete power over Panem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Writer of "The Hunger Games,"Suzanne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2021-10-11T19:09:50Z</dcterms:created>
  <dcterms:modified xsi:type="dcterms:W3CDTF">2021-10-11T19:09:50Z</dcterms:modified>
</cp:coreProperties>
</file>