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difficult, unpleasant, or embarrassing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great to be overcome.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repenting; sincere regret or remorse.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encourage or stir up (violent or unlawful behavior).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crime of betraying one's country, especially by attempting to kill the sovereign or overthrow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hold the attention of (someone) to the exclusion of all else or so as to transfix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weak or slight.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or animal's intestines or internal organs, especially when removed or exposed.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have an intense feeling of longing for something, typically something that one has lost or been separated from.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vigor and spirit or enthusiasm.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expression or holding of opinions at variance with those previously, commonly, or officially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someone is maniacal then they're behaving like a maniac.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something, typically money, awarded to someone as a recompense for loss, injury,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high renown or honor won by notable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Racketeering, often associated with organized crime, is the act of offering of a dishonest service (a "racket") to solve a problem that wouldn't otherwise exist without the enterprise offering the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contrary to reason or common sense; utterly absurd or ridiculous.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destroy utterly; wipe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prepared and sold medicines and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 or gather (a crop or harvest).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accept and allow (behavior that is considered morally wrong or offensive) to continue.</w:t>
            </w:r>
          </w:p>
        </w:tc>
      </w:tr>
    </w:tbl>
    <w:p>
      <w:pPr>
        <w:pStyle w:val="WordBankLarge"/>
      </w:pPr>
      <w:r>
        <w:t xml:space="preserve">   reaping    </w:t>
      </w:r>
      <w:r>
        <w:t xml:space="preserve">   entrails    </w:t>
      </w:r>
      <w:r>
        <w:t xml:space="preserve">   incite    </w:t>
      </w:r>
      <w:r>
        <w:t xml:space="preserve">   maniacally    </w:t>
      </w:r>
      <w:r>
        <w:t xml:space="preserve">   verve    </w:t>
      </w:r>
      <w:r>
        <w:t xml:space="preserve">   apothecary    </w:t>
      </w:r>
      <w:r>
        <w:t xml:space="preserve">   preposterous    </w:t>
      </w:r>
      <w:r>
        <w:t xml:space="preserve">   racketeering    </w:t>
      </w:r>
      <w:r>
        <w:t xml:space="preserve">   obliterate    </w:t>
      </w:r>
      <w:r>
        <w:t xml:space="preserve">   repentance    </w:t>
      </w:r>
      <w:r>
        <w:t xml:space="preserve">   glory    </w:t>
      </w:r>
      <w:r>
        <w:t xml:space="preserve">   dissent    </w:t>
      </w:r>
      <w:r>
        <w:t xml:space="preserve">   condone    </w:t>
      </w:r>
      <w:r>
        <w:t xml:space="preserve">   yearn    </w:t>
      </w:r>
      <w:r>
        <w:t xml:space="preserve">   tenuous    </w:t>
      </w:r>
      <w:r>
        <w:t xml:space="preserve">   predicament    </w:t>
      </w:r>
      <w:r>
        <w:t xml:space="preserve">   mesmerized    </w:t>
      </w:r>
      <w:r>
        <w:t xml:space="preserve">   treason    </w:t>
      </w:r>
      <w:r>
        <w:t xml:space="preserve">   compensation    </w:t>
      </w:r>
      <w:r>
        <w:t xml:space="preserve">   insurmountable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</dc:title>
  <dcterms:created xsi:type="dcterms:W3CDTF">2021-10-11T19:09:53Z</dcterms:created>
  <dcterms:modified xsi:type="dcterms:W3CDTF">2021-10-11T19:09:53Z</dcterms:modified>
</cp:coreProperties>
</file>