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Katniss and Peeta's Mentor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Poisonous 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Character's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Character's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"May the **** be ever in your favor."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Wasp Mutations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Bird on Katniss's 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Prim's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District Twelve's Specialty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Panem's Main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Destroyed in the last rebellion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Capitol Mutation's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Katniss' Home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Character's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Boy with the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Gale's nickname for Katniss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Traitor to the capitol who gets his/her tongue cut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Boy tribute from district 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Katniss' Ally and Friend</w:t>
            </w:r>
          </w:p>
        </w:tc>
      </w:tr>
    </w:tbl>
    <w:p>
      <w:pPr>
        <w:pStyle w:val="WordBankMedium"/>
      </w:pPr>
      <w:r>
        <w:t xml:space="preserve">   Katniss    </w:t>
      </w:r>
      <w:r>
        <w:t xml:space="preserve">   Primrose    </w:t>
      </w:r>
      <w:r>
        <w:t xml:space="preserve">   District Twelve    </w:t>
      </w:r>
      <w:r>
        <w:t xml:space="preserve">   Peeta    </w:t>
      </w:r>
      <w:r>
        <w:t xml:space="preserve">   Gale    </w:t>
      </w:r>
      <w:r>
        <w:t xml:space="preserve">   Katnip    </w:t>
      </w:r>
      <w:r>
        <w:t xml:space="preserve">   Coal Mining    </w:t>
      </w:r>
      <w:r>
        <w:t xml:space="preserve">   Nightlock    </w:t>
      </w:r>
      <w:r>
        <w:t xml:space="preserve">   Tracker Jackers    </w:t>
      </w:r>
      <w:r>
        <w:t xml:space="preserve">   Panem    </w:t>
      </w:r>
      <w:r>
        <w:t xml:space="preserve">   Capitol    </w:t>
      </w:r>
      <w:r>
        <w:t xml:space="preserve">   Rue    </w:t>
      </w:r>
      <w:r>
        <w:t xml:space="preserve">   Haymitch    </w:t>
      </w:r>
      <w:r>
        <w:t xml:space="preserve">   Buttercup    </w:t>
      </w:r>
      <w:r>
        <w:t xml:space="preserve">   Mutts    </w:t>
      </w:r>
      <w:r>
        <w:t xml:space="preserve">   Odds    </w:t>
      </w:r>
      <w:r>
        <w:t xml:space="preserve">   Cato    </w:t>
      </w:r>
      <w:r>
        <w:t xml:space="preserve">   avox    </w:t>
      </w:r>
      <w:r>
        <w:t xml:space="preserve">   District 13    </w:t>
      </w:r>
      <w:r>
        <w:t xml:space="preserve">   MockingJay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2021-10-11T19:09:55Z</dcterms:created>
  <dcterms:modified xsi:type="dcterms:W3CDTF">2021-10-11T19:09:55Z</dcterms:modified>
</cp:coreProperties>
</file>