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means of sustained life; nourishment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Enthusiasm or vigor, as in literary or artistic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person/group making a loud noise or clamour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remove or destroy all traces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part of the Alkane series, mixed with hydrocarbons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Excruciating or acute distress, suffering, or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druggist or a pharmacist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advance beyond proper established or usual limits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Increasing my accumulation or successive additions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small pieces used in mosaic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Deep sorrow for past sins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occur or exist in great quantities or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Neatly or effectively concise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a large protruding bell; potbelly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2021-10-11T19:10:04Z</dcterms:created>
  <dcterms:modified xsi:type="dcterms:W3CDTF">2021-10-11T19:10:04Z</dcterms:modified>
</cp:coreProperties>
</file>