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Picked up the bodies of dead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District 12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Katniss’s first mate during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Peeta’s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Tributes who had been trained well for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Tribute who was killed by tracker jackers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Prim’s birthday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fruit that Katniss shot an arrow into it to get Gamemaker’s attentiom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Distroyed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Peeta was good at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Gale called Katniss by this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Killer wasps which were placed around the distircts during the war by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Died as a result of eating berries that Peeta had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 covered Rue’s body in - - -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usually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Katniss’s mother’s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Tribute from district 11 who saved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Katniss slept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from district 11 send it for Katniss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2021-10-11T19:10:06Z</dcterms:created>
  <dcterms:modified xsi:type="dcterms:W3CDTF">2021-10-11T19:10:06Z</dcterms:modified>
</cp:coreProperties>
</file>