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Katniss costume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leader of the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called Peetas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writer of "The Hunger Games" Suzanne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Thresh kill to save Katniss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"The Hunger Games" Katniss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of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killed by the Mutts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control over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Katniss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nominated for the hunger games with Katniss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2021-10-11T19:09:11Z</dcterms:created>
  <dcterms:modified xsi:type="dcterms:W3CDTF">2021-10-11T19:09:11Z</dcterms:modified>
</cp:coreProperties>
</file>