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District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traitor that can't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she drops on the careers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District 1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Gale's nickname for katniss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katniss gets first at the cornucopia at the start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District 11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hunting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2021-10-11T19:09:39Z</dcterms:created>
  <dcterms:modified xsi:type="dcterms:W3CDTF">2021-10-11T19:09:39Z</dcterms:modified>
</cp:coreProperties>
</file>