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Hungry Caterpillar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Butterfly    </w:t>
      </w:r>
      <w:r>
        <w:t xml:space="preserve">   Hungry    </w:t>
      </w:r>
      <w:r>
        <w:t xml:space="preserve">   Cocoon    </w:t>
      </w:r>
      <w:r>
        <w:t xml:space="preserve">   Caterpillar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Hungry Caterpillar</dc:title>
  <dcterms:created xsi:type="dcterms:W3CDTF">2021-10-11T19:10:11Z</dcterms:created>
  <dcterms:modified xsi:type="dcterms:W3CDTF">2021-10-11T19:10:11Z</dcterms:modified>
</cp:coreProperties>
</file>