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Hungry Caterpillar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caterpillar    </w:t>
      </w:r>
      <w:r>
        <w:t xml:space="preserve">   cheese    </w:t>
      </w:r>
      <w:r>
        <w:t xml:space="preserve">   chocolate cake    </w:t>
      </w:r>
      <w:r>
        <w:t xml:space="preserve">   egg    </w:t>
      </w:r>
      <w:r>
        <w:t xml:space="preserve">   leaves    </w:t>
      </w:r>
      <w:r>
        <w:t xml:space="preserve">   pickle    </w:t>
      </w:r>
      <w:r>
        <w:t xml:space="preserve">   plum    </w:t>
      </w:r>
      <w:r>
        <w:t xml:space="preserve">   sausage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Hungry Caterpillar</dc:title>
  <dcterms:created xsi:type="dcterms:W3CDTF">2021-10-11T19:11:27Z</dcterms:created>
  <dcterms:modified xsi:type="dcterms:W3CDTF">2021-10-11T19:11:27Z</dcterms:modified>
</cp:coreProperties>
</file>