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Hungry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bananas    </w:t>
      </w:r>
      <w:r>
        <w:t xml:space="preserve">   boy    </w:t>
      </w:r>
      <w:r>
        <w:t xml:space="preserve">   bread    </w:t>
      </w:r>
      <w:r>
        <w:t xml:space="preserve">   cook    </w:t>
      </w:r>
      <w:r>
        <w:t xml:space="preserve">   cookies    </w:t>
      </w:r>
      <w:r>
        <w:t xml:space="preserve">   cracker    </w:t>
      </w:r>
      <w:r>
        <w:t xml:space="preserve">   feed me    </w:t>
      </w:r>
      <w:r>
        <w:t xml:space="preserve">   hungry    </w:t>
      </w:r>
      <w:r>
        <w:t xml:space="preserve">   jello    </w:t>
      </w:r>
      <w:r>
        <w:t xml:space="preserve">   lollipops    </w:t>
      </w:r>
      <w:r>
        <w:t xml:space="preserve">   meatloaf    </w:t>
      </w:r>
      <w:r>
        <w:t xml:space="preserve">   noodles    </w:t>
      </w:r>
      <w:r>
        <w:t xml:space="preserve">   pancakes    </w:t>
      </w:r>
      <w:r>
        <w:t xml:space="preserve">   pickles    </w:t>
      </w:r>
      <w:r>
        <w:t xml:space="preserve">   soup    </w:t>
      </w:r>
      <w:r>
        <w:t xml:space="preserve">   thank    </w:t>
      </w:r>
      <w:r>
        <w:t xml:space="preserve">   thing    </w:t>
      </w:r>
      <w:r>
        <w:t xml:space="preserve">   townspeople    </w:t>
      </w:r>
      <w:r>
        <w:t xml:space="preserve">   wiseman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Hungry Thing</dc:title>
  <dcterms:created xsi:type="dcterms:W3CDTF">2021-11-04T03:58:11Z</dcterms:created>
  <dcterms:modified xsi:type="dcterms:W3CDTF">2021-11-04T03:58:11Z</dcterms:modified>
</cp:coreProperties>
</file>