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Deer    </w:t>
      </w:r>
      <w:r>
        <w:t xml:space="preserve">   Bird    </w:t>
      </w:r>
      <w:r>
        <w:t xml:space="preserve">   Gun    </w:t>
      </w:r>
      <w:r>
        <w:t xml:space="preserve">   Puzzle    </w:t>
      </w:r>
      <w:r>
        <w:t xml:space="preserve">   Win    </w:t>
      </w:r>
      <w:r>
        <w:t xml:space="preserve">   Trophy    </w:t>
      </w:r>
      <w:r>
        <w:t xml:space="preserve">   Prize    </w:t>
      </w:r>
      <w:r>
        <w:t xml:space="preserve">   Camo    </w:t>
      </w:r>
      <w:r>
        <w:t xml:space="preserve">   Loot    </w:t>
      </w:r>
      <w:r>
        <w:t xml:space="preserve">   Shoot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</dc:title>
  <dcterms:created xsi:type="dcterms:W3CDTF">2021-10-11T19:11:06Z</dcterms:created>
  <dcterms:modified xsi:type="dcterms:W3CDTF">2021-10-11T19:11:06Z</dcterms:modified>
</cp:coreProperties>
</file>