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Hunt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safe    </w:t>
      </w:r>
      <w:r>
        <w:t xml:space="preserve">   walk    </w:t>
      </w:r>
      <w:r>
        <w:t xml:space="preserve">   skin    </w:t>
      </w:r>
      <w:r>
        <w:t xml:space="preserve">   shoes    </w:t>
      </w:r>
      <w:r>
        <w:t xml:space="preserve">   rocks    </w:t>
      </w:r>
      <w:r>
        <w:t xml:space="preserve">   cliff    </w:t>
      </w:r>
      <w:r>
        <w:t xml:space="preserve">   mountain    </w:t>
      </w:r>
      <w:r>
        <w:t xml:space="preserve">   rain    </w:t>
      </w:r>
      <w:r>
        <w:t xml:space="preserve">   dust    </w:t>
      </w:r>
      <w:r>
        <w:t xml:space="preserve">   arrow    </w:t>
      </w:r>
      <w:r>
        <w:t xml:space="preserve">   bow    </w:t>
      </w:r>
      <w:r>
        <w:t xml:space="preserve">   winner    </w:t>
      </w:r>
      <w:r>
        <w:t xml:space="preserve">   dirty    </w:t>
      </w:r>
      <w:r>
        <w:t xml:space="preserve">   clothes    </w:t>
      </w:r>
      <w:r>
        <w:t xml:space="preserve">   help    </w:t>
      </w:r>
      <w:r>
        <w:t xml:space="preserve">   car    </w:t>
      </w:r>
      <w:r>
        <w:t xml:space="preserve">   snow    </w:t>
      </w:r>
      <w:r>
        <w:t xml:space="preserve">   hunter    </w:t>
      </w:r>
      <w:r>
        <w:t xml:space="preserve">   bomb    </w:t>
      </w:r>
      <w:r>
        <w:t xml:space="preserve">   tree    </w:t>
      </w:r>
      <w:r>
        <w:t xml:space="preserve">   leaves    </w:t>
      </w:r>
      <w:r>
        <w:t xml:space="preserve">   forest    </w:t>
      </w:r>
      <w:r>
        <w:t xml:space="preserve">   tent    </w:t>
      </w:r>
      <w:r>
        <w:t xml:space="preserve">   save    </w:t>
      </w:r>
      <w:r>
        <w:t xml:space="preserve">   gun    </w:t>
      </w:r>
      <w:r>
        <w:t xml:space="preserve">   helicopter    </w:t>
      </w:r>
      <w:r>
        <w:t xml:space="preserve">   fire    </w:t>
      </w:r>
      <w:r>
        <w:t xml:space="preserve">   president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Hunt</dc:title>
  <dcterms:created xsi:type="dcterms:W3CDTF">2021-12-10T03:41:46Z</dcterms:created>
  <dcterms:modified xsi:type="dcterms:W3CDTF">2021-12-10T03:41:46Z</dcterms:modified>
</cp:coreProperties>
</file>