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Hunt for the Golden Book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Frank FastMouse    </w:t>
      </w:r>
      <w:r>
        <w:t xml:space="preserve">   Benjamin    </w:t>
      </w:r>
      <w:r>
        <w:t xml:space="preserve">   Thea    </w:t>
      </w:r>
      <w:r>
        <w:t xml:space="preserve">   Trap    </w:t>
      </w:r>
      <w:r>
        <w:t xml:space="preserve">   lighting    </w:t>
      </w:r>
      <w:r>
        <w:t xml:space="preserve">   sprinter    </w:t>
      </w:r>
      <w:r>
        <w:t xml:space="preserve">   fire    </w:t>
      </w:r>
      <w:r>
        <w:t xml:space="preserve">   computer    </w:t>
      </w:r>
      <w:r>
        <w:t xml:space="preserve">   rumble    </w:t>
      </w:r>
      <w:r>
        <w:t xml:space="preserve">   mysterious    </w:t>
      </w:r>
      <w:r>
        <w:t xml:space="preserve">   commanding    </w:t>
      </w:r>
      <w:r>
        <w:t xml:space="preserve">   emergency    </w:t>
      </w:r>
      <w:r>
        <w:t xml:space="preserve">   success    </w:t>
      </w:r>
      <w:r>
        <w:t xml:space="preserve">   Rodent Gazette    </w:t>
      </w:r>
      <w:r>
        <w:t xml:space="preserve">   immediately    </w:t>
      </w:r>
      <w:r>
        <w:t xml:space="preserve">   founder    </w:t>
      </w:r>
      <w:r>
        <w:t xml:space="preserve">   The Golden Book    </w:t>
      </w:r>
      <w:r>
        <w:t xml:space="preserve">   Geronimo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Hunt for the Golden Book </dc:title>
  <dcterms:created xsi:type="dcterms:W3CDTF">2021-10-11T19:10:57Z</dcterms:created>
  <dcterms:modified xsi:type="dcterms:W3CDTF">2021-10-11T19:10:57Z</dcterms:modified>
</cp:coreProperties>
</file>