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Hunt for the Secret Papyrus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cheese    </w:t>
      </w:r>
      <w:r>
        <w:t xml:space="preserve">   discovered    </w:t>
      </w:r>
      <w:r>
        <w:t xml:space="preserve">   fake    </w:t>
      </w:r>
      <w:r>
        <w:t xml:space="preserve">   hologram    </w:t>
      </w:r>
      <w:r>
        <w:t xml:space="preserve">   convince    </w:t>
      </w:r>
      <w:r>
        <w:t xml:space="preserve">   charity    </w:t>
      </w:r>
      <w:r>
        <w:t xml:space="preserve">   Stilton    </w:t>
      </w:r>
      <w:r>
        <w:t xml:space="preserve">   Benjamin    </w:t>
      </w:r>
      <w:r>
        <w:t xml:space="preserve">   fainted    </w:t>
      </w:r>
      <w:r>
        <w:t xml:space="preserve">   professor    </w:t>
      </w:r>
      <w:r>
        <w:t xml:space="preserve">   Sarcophagi    </w:t>
      </w:r>
      <w:r>
        <w:t xml:space="preserve">   Egyptians    </w:t>
      </w:r>
      <w:r>
        <w:t xml:space="preserve">   ancient    </w:t>
      </w:r>
      <w:r>
        <w:t xml:space="preserve">   cone    </w:t>
      </w:r>
      <w:r>
        <w:t xml:space="preserve">   alone    </w:t>
      </w:r>
      <w:r>
        <w:t xml:space="preserve">   call    </w:t>
      </w:r>
      <w:r>
        <w:t xml:space="preserve">   mummies    </w:t>
      </w:r>
      <w:r>
        <w:t xml:space="preserve">   help    </w:t>
      </w:r>
      <w:r>
        <w:t xml:space="preserve">   strange    </w:t>
      </w:r>
      <w:r>
        <w:t xml:space="preserve">   nightfall    </w:t>
      </w:r>
      <w:r>
        <w:t xml:space="preserve">   shadow    </w:t>
      </w:r>
      <w:r>
        <w:t xml:space="preserve">   clues    </w:t>
      </w:r>
      <w:r>
        <w:t xml:space="preserve">   danger    </w:t>
      </w:r>
      <w:r>
        <w:t xml:space="preserve">   evidence    </w:t>
      </w:r>
      <w:r>
        <w:t xml:space="preserve">   rodent    </w:t>
      </w:r>
      <w:r>
        <w:t xml:space="preserve">   flower petal    </w:t>
      </w:r>
      <w:r>
        <w:t xml:space="preserve">   secret    </w:t>
      </w:r>
      <w:r>
        <w:t xml:space="preserve">   hunt    </w:t>
      </w:r>
      <w:r>
        <w:t xml:space="preserve">   Papyrus    </w:t>
      </w:r>
      <w:r>
        <w:t xml:space="preserve">   Geronimo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Hunt for the Secret Papyrus</dc:title>
  <dcterms:created xsi:type="dcterms:W3CDTF">2021-10-11T19:11:37Z</dcterms:created>
  <dcterms:modified xsi:type="dcterms:W3CDTF">2021-10-11T19:11:37Z</dcterms:modified>
</cp:coreProperties>
</file>