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Hunted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friendly grownup Ella encounters?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school did scarface attend before the epidemic?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Ella's brother's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Ella rescued by after escaping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wins The Race?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are the Sam and the other children encamped?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doctor that saved Malik after his injuries?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event called in which kids battle the diseased adults?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pets does Scarface keep for 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Scarface's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friend does Ella lose in the beginning of the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Hunted Crossword</dc:title>
  <dcterms:created xsi:type="dcterms:W3CDTF">2021-10-11T19:10:19Z</dcterms:created>
  <dcterms:modified xsi:type="dcterms:W3CDTF">2021-10-11T19:10:19Z</dcterms:modified>
</cp:coreProperties>
</file>