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Hurtlocker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Director of The Hurtlocker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James' fellow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camera technique when the camera rapidly 'zooms in' on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camera technique used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where the film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name charater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boy that is murdered; a footballer for Man Utd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the style of this film; genuine, non-fantasy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to describe the use of 'real' outside settings such as are used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James' colleague who is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it was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camera technique when the camera moves rapidly in horizontal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a home-made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Hurtlocker crossword</dc:title>
  <dcterms:created xsi:type="dcterms:W3CDTF">2021-10-11T19:10:37Z</dcterms:created>
  <dcterms:modified xsi:type="dcterms:W3CDTF">2021-10-11T19:10:37Z</dcterms:modified>
</cp:coreProperties>
</file>