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Hydrologic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conversion of water vapor or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falls back to Earth's surface as rain, snow, sleet,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conversion of liquid water 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Continual movement of the elements and compounds that make up nutrients through the air, water, soil, rock, and living organisms within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seeps deeper through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Precipitation falling on land that flows over land surfaces into streams, rivers, lakes, wetlands and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water cycle, this cycle collects, purifies, and distributes Earth's fixed supply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precipitation or water soaks into subsurface soils and moves into rocks through cracks and pore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plants use evaporation to release excess water through tiny pores in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Underground layers of sand, gravel, and water-bearing rock where groundwater collects</w:t>
            </w:r>
          </w:p>
        </w:tc>
      </w:tr>
    </w:tbl>
    <w:p>
      <w:pPr>
        <w:pStyle w:val="WordBankMedium"/>
      </w:pPr>
      <w:r>
        <w:t xml:space="preserve">   Aquifers    </w:t>
      </w:r>
      <w:r>
        <w:t xml:space="preserve">   Surface runoff    </w:t>
      </w:r>
      <w:r>
        <w:t xml:space="preserve">   Groundwater    </w:t>
      </w:r>
      <w:r>
        <w:t xml:space="preserve">   The Hydrologic Cycle    </w:t>
      </w:r>
      <w:r>
        <w:t xml:space="preserve">   Nutrient cycle    </w:t>
      </w:r>
      <w:r>
        <w:t xml:space="preserve">   Evaporation    </w:t>
      </w:r>
      <w:r>
        <w:t xml:space="preserve">   Transpiration    </w:t>
      </w:r>
      <w:r>
        <w:t xml:space="preserve">   Condensation    </w:t>
      </w:r>
      <w:r>
        <w:t xml:space="preserve">   Precipitation    </w:t>
      </w:r>
      <w:r>
        <w:t xml:space="preserve">   Infiltration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Hydrologic Cycle</dc:title>
  <dcterms:created xsi:type="dcterms:W3CDTF">2021-10-11T19:11:28Z</dcterms:created>
  <dcterms:modified xsi:type="dcterms:W3CDTF">2021-10-11T19:11:28Z</dcterms:modified>
</cp:coreProperties>
</file>