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Hydrologic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river, lake, and stream transport of water to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taken from the groundwater flow and soil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from water to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ice and snow changes into water vapor without going through the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there is excessive precipitation and the ground is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solid, liquid and gaseous water through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Evaporation of liquid water from plants and trees into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falls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water into the ground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vapor changes into ice without going through the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conversion of vapor or gas into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Hydrologic Cycle</dc:title>
  <dcterms:created xsi:type="dcterms:W3CDTF">2021-10-11T19:10:21Z</dcterms:created>
  <dcterms:modified xsi:type="dcterms:W3CDTF">2021-10-11T19:10:21Z</dcterms:modified>
</cp:coreProperties>
</file>