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Hydrologic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water on or surrounding the surface of the globe including the water of the oceans and the water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that flows over the ground surface rather than soaking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that fills the cracks and spaces in underground soil and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form of water that falls from the clouds and reaches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in gas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solid portion of the earth, also called the geosphere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completely absorbed into the earth, also called infiltration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cycling of water through the hydrosphere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water turning from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regions of the surface of the earth occupied by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water turning from liquid to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Hydrologic Cycle</dc:title>
  <dcterms:created xsi:type="dcterms:W3CDTF">2021-10-11T19:10:32Z</dcterms:created>
  <dcterms:modified xsi:type="dcterms:W3CDTF">2021-10-11T19:10:32Z</dcterms:modified>
</cp:coreProperties>
</file>