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that causes currents in the northern hemisphere to turn clockwise and those in the southern hemisphere to turn counter-clockwise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water on 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continuous movement of sea water in the ocean similar to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salt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system of circulating ocean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Swirling loops of water created by surface currents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current influenced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vertical circulation in the ocean that brings deep, cold water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current influenced by water density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97% of all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Hydrosphere</dc:title>
  <dcterms:created xsi:type="dcterms:W3CDTF">2021-10-11T19:11:12Z</dcterms:created>
  <dcterms:modified xsi:type="dcterms:W3CDTF">2021-10-11T19:11:12Z</dcterms:modified>
</cp:coreProperties>
</file>