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Hydrosphere and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is transferred as electromagnetic waves (visible light and infrared waves).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and solid outermost layer. Thinnest layer, less than 1% of Earth’s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of state from a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energy as heat through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warming of surfaces and lower atmosphere of Earth. It occurs when carbon dioxide, water vapor, and other gases in the air absorb and reradiate infrared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Earth where life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change of state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Solid, crust and rigid upper part of the mantle,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Solid plastic layer, part of the mantle beneath the lithosphere, allows tectonic plates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form of water that falls to Earth's surface from the clouds, rain, snow, sleet, and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Lowest layer of the atmosphere. Temperature drops at a constant rate as altitude increases. Weather conditions exist here. It is the densest layer and extends to 18km above Earth's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the amount of dissolved salts in a given amount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 molecule that is made up of 3 oxygen atoms. Almost all of ozone in the atmosphere is concentrated in the stratosphere.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the materials of the Earth’s surface are loosened, dissolved, or worn away and transported from one place to another by a natural agent (wind, water, ice, or gravity).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rock between Earth’s crust and core. Made up of rocks of medium density. It is 64% of Earth’s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layer above the troposphere. Extends about 10-50km above Earth's surface. Temperature rises as the altitude increases because the ozone in this layer absorbs the sun's UV energy and warms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part of Earth below the mantle. It is composed of the densest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continuous movement of water from the ocean to the atmosphere to land and back to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gases that surrounds a planet, such as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matter due to differences in density caused by temperature variations resulting in the transfer of energy as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that contains less or no salts.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Blocks of lithosphere that glide across the underlying asthenosphere. Continents are located on these and move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Mostly solid, extends from the center of the core to the surface of the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Hydrosphere and Biosphere</dc:title>
  <dcterms:created xsi:type="dcterms:W3CDTF">2021-10-11T19:11:49Z</dcterms:created>
  <dcterms:modified xsi:type="dcterms:W3CDTF">2021-10-11T19:11:49Z</dcterms:modified>
</cp:coreProperties>
</file>