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Hydrosphere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continuous moving of water around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vapor released from trees and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drainage area of a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where salt and fresh water meet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underground water storage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man-made above ground water storage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used to monitor the health of an ecosystem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unhealthy chemical indicators that cause algal blooms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water found below the Earth's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clear the water is, determined by the amount of particles in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acidic or basic a substance is, measured 0-14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Hydrosphere</dc:title>
  <dcterms:created xsi:type="dcterms:W3CDTF">2021-10-11T19:10:59Z</dcterms:created>
  <dcterms:modified xsi:type="dcterms:W3CDTF">2021-10-11T19:10:59Z</dcterms:modified>
</cp:coreProperties>
</file>