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change temperature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the Earth's freshwater is found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wetland dominated by grasses.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wetland dominated by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property of water that causes water to cling to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next deposit of the Earth's freshwater is found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property of water means that it has mass.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wetland dominated by peat moss.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property of water that means that it can dissolve anything that can be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water that creates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property of water means that water has both positive &amp; negative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97% of the Earth's water is found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Hydrosphere</dc:title>
  <dcterms:created xsi:type="dcterms:W3CDTF">2021-10-11T19:11:01Z</dcterms:created>
  <dcterms:modified xsi:type="dcterms:W3CDTF">2021-10-11T19:11:01Z</dcterms:modified>
</cp:coreProperties>
</file>