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Hypnotists"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Exulting over victory;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false notion, belief, or impression;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distinct often numbered section of a writing;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or holy place;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quetions for obtaining information from individuals;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or state of being unpleasant;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percussion;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cause or means of being satisfied;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Informal interchange of thoughts, information, etc. 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explaining;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in the hypnotic state;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Radiating or reflecting light;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Hypnotists" Vocab Crossword</dc:title>
  <dcterms:created xsi:type="dcterms:W3CDTF">2021-10-10T23:52:36Z</dcterms:created>
  <dcterms:modified xsi:type="dcterms:W3CDTF">2021-10-10T23:52:36Z</dcterms:modified>
</cp:coreProperties>
</file>